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CA" w:rsidRPr="00B93AB5" w:rsidRDefault="0073293C" w:rsidP="00EB0173">
      <w:pPr>
        <w:spacing w:before="1"/>
        <w:ind w:left="228" w:right="135"/>
        <w:jc w:val="center"/>
        <w:rPr>
          <w:rFonts w:ascii="Calibri" w:hAnsi="Calibri" w:cstheme="minorHAnsi"/>
          <w:b/>
          <w:lang w:val="pt-BR"/>
        </w:rPr>
      </w:pPr>
      <w:r w:rsidRPr="00B93AB5">
        <w:rPr>
          <w:rFonts w:ascii="Calibri" w:hAnsi="Calibri" w:cstheme="minorHAnsi"/>
          <w:b/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4CC81354" wp14:editId="329A4E5D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1311910" cy="578485"/>
            <wp:effectExtent l="0" t="0" r="254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BCA" w:rsidRPr="00B93AB5">
        <w:rPr>
          <w:rFonts w:ascii="Calibri" w:hAnsi="Calibri" w:cstheme="minorHAnsi"/>
          <w:b/>
          <w:lang w:val="pt-BR"/>
        </w:rPr>
        <w:t>SUPERINTENDÊNCIA</w:t>
      </w:r>
      <w:r w:rsidR="00F55BCA" w:rsidRPr="00B93AB5">
        <w:rPr>
          <w:rFonts w:ascii="Calibri" w:hAnsi="Calibri" w:cstheme="minorHAnsi"/>
          <w:b/>
          <w:spacing w:val="-12"/>
          <w:lang w:val="pt-BR"/>
        </w:rPr>
        <w:t xml:space="preserve"> </w:t>
      </w:r>
      <w:r w:rsidR="00F55BCA" w:rsidRPr="00B93AB5">
        <w:rPr>
          <w:rFonts w:ascii="Calibri" w:hAnsi="Calibri" w:cstheme="minorHAnsi"/>
          <w:b/>
          <w:lang w:val="pt-BR"/>
        </w:rPr>
        <w:t>ADMINISTRATIVA</w:t>
      </w:r>
      <w:r w:rsidR="00F55BCA" w:rsidRPr="00B93AB5">
        <w:rPr>
          <w:rFonts w:ascii="Calibri" w:hAnsi="Calibri" w:cstheme="minorHAnsi"/>
          <w:b/>
          <w:spacing w:val="-12"/>
          <w:lang w:val="pt-BR"/>
        </w:rPr>
        <w:t xml:space="preserve"> </w:t>
      </w:r>
      <w:r w:rsidR="00F55BCA" w:rsidRPr="00B93AB5">
        <w:rPr>
          <w:rFonts w:ascii="Calibri" w:hAnsi="Calibri" w:cstheme="minorHAnsi"/>
          <w:b/>
          <w:lang w:val="pt-BR"/>
        </w:rPr>
        <w:t>DAS</w:t>
      </w:r>
      <w:r w:rsidR="00F55BCA" w:rsidRPr="00B93AB5">
        <w:rPr>
          <w:rFonts w:ascii="Calibri" w:hAnsi="Calibri" w:cstheme="minorHAnsi"/>
          <w:b/>
          <w:spacing w:val="-12"/>
          <w:lang w:val="pt-BR"/>
        </w:rPr>
        <w:t xml:space="preserve"> </w:t>
      </w:r>
      <w:r w:rsidR="00F55BCA" w:rsidRPr="00B93AB5">
        <w:rPr>
          <w:rFonts w:ascii="Calibri" w:hAnsi="Calibri" w:cstheme="minorHAnsi"/>
          <w:b/>
          <w:spacing w:val="-2"/>
          <w:lang w:val="pt-BR"/>
        </w:rPr>
        <w:t>FUNDAÇÕES</w:t>
      </w:r>
    </w:p>
    <w:p w:rsidR="00F55BCA" w:rsidRPr="00B93AB5" w:rsidRDefault="00F55BCA" w:rsidP="00EB0173">
      <w:pPr>
        <w:spacing w:before="1"/>
        <w:ind w:right="135"/>
        <w:jc w:val="center"/>
        <w:rPr>
          <w:rFonts w:ascii="Calibri" w:hAnsi="Calibri" w:cstheme="minorHAnsi"/>
          <w:b/>
          <w:lang w:val="pt-BR"/>
        </w:rPr>
      </w:pPr>
      <w:r w:rsidRPr="00B93AB5">
        <w:rPr>
          <w:rFonts w:ascii="Calibri" w:hAnsi="Calibri" w:cstheme="minorHAnsi"/>
          <w:b/>
          <w:lang w:val="pt-BR"/>
        </w:rPr>
        <w:t>FUNDAÇÃO</w:t>
      </w:r>
      <w:r w:rsidRPr="00B93AB5">
        <w:rPr>
          <w:rFonts w:ascii="Calibri" w:hAnsi="Calibri" w:cstheme="minorHAnsi"/>
          <w:b/>
          <w:spacing w:val="-6"/>
          <w:lang w:val="pt-BR"/>
        </w:rPr>
        <w:t xml:space="preserve"> </w:t>
      </w:r>
      <w:r w:rsidRPr="00B93AB5">
        <w:rPr>
          <w:rFonts w:ascii="Calibri" w:hAnsi="Calibri" w:cstheme="minorHAnsi"/>
          <w:b/>
          <w:lang w:val="pt-BR"/>
        </w:rPr>
        <w:t>CULTURAL</w:t>
      </w:r>
      <w:r w:rsidRPr="00B93AB5">
        <w:rPr>
          <w:rFonts w:ascii="Calibri" w:hAnsi="Calibri" w:cstheme="minorHAnsi"/>
          <w:b/>
          <w:spacing w:val="-6"/>
          <w:lang w:val="pt-BR"/>
        </w:rPr>
        <w:t xml:space="preserve"> </w:t>
      </w:r>
      <w:r w:rsidRPr="00B93AB5">
        <w:rPr>
          <w:rFonts w:ascii="Calibri" w:hAnsi="Calibri" w:cstheme="minorHAnsi"/>
          <w:b/>
          <w:lang w:val="pt-BR"/>
        </w:rPr>
        <w:t>DE</w:t>
      </w:r>
      <w:r w:rsidRPr="00B93AB5">
        <w:rPr>
          <w:rFonts w:ascii="Calibri" w:hAnsi="Calibri" w:cstheme="minorHAnsi"/>
          <w:b/>
          <w:spacing w:val="-6"/>
          <w:lang w:val="pt-BR"/>
        </w:rPr>
        <w:t xml:space="preserve"> </w:t>
      </w:r>
      <w:r w:rsidRPr="00B93AB5">
        <w:rPr>
          <w:rFonts w:ascii="Calibri" w:hAnsi="Calibri" w:cstheme="minorHAnsi"/>
          <w:b/>
          <w:spacing w:val="-2"/>
          <w:lang w:val="pt-BR"/>
        </w:rPr>
        <w:t>ITAJAÍ</w:t>
      </w:r>
      <w:r w:rsidR="00EB0173" w:rsidRPr="00B93AB5">
        <w:rPr>
          <w:rFonts w:ascii="Calibri" w:hAnsi="Calibri" w:cstheme="minorHAnsi"/>
          <w:b/>
          <w:lang w:val="pt-BR"/>
        </w:rPr>
        <w:br/>
      </w:r>
      <w:r w:rsidRPr="00B93AB5">
        <w:rPr>
          <w:rFonts w:ascii="Calibri" w:hAnsi="Calibri" w:cstheme="minorHAnsi"/>
          <w:b/>
          <w:lang w:val="pt-BR"/>
        </w:rPr>
        <w:t>EDITAL</w:t>
      </w:r>
      <w:r w:rsidRPr="00B93AB5">
        <w:rPr>
          <w:rFonts w:ascii="Calibri" w:hAnsi="Calibri" w:cstheme="minorHAnsi"/>
          <w:b/>
          <w:spacing w:val="-9"/>
          <w:lang w:val="pt-BR"/>
        </w:rPr>
        <w:t xml:space="preserve"> </w:t>
      </w:r>
      <w:r w:rsidRPr="00B93AB5">
        <w:rPr>
          <w:rFonts w:ascii="Calibri" w:hAnsi="Calibri" w:cstheme="minorHAnsi"/>
          <w:b/>
          <w:lang w:val="pt-BR"/>
        </w:rPr>
        <w:t>Nº</w:t>
      </w:r>
      <w:r w:rsidRPr="00B93AB5">
        <w:rPr>
          <w:rFonts w:ascii="Calibri" w:hAnsi="Calibri" w:cstheme="minorHAnsi"/>
          <w:b/>
          <w:spacing w:val="-9"/>
          <w:lang w:val="pt-BR"/>
        </w:rPr>
        <w:t xml:space="preserve"> </w:t>
      </w:r>
      <w:r w:rsidR="00CE03D0" w:rsidRPr="00B93AB5">
        <w:rPr>
          <w:rFonts w:ascii="Calibri" w:hAnsi="Calibri" w:cstheme="minorHAnsi"/>
          <w:b/>
          <w:spacing w:val="-9"/>
          <w:lang w:val="pt-BR"/>
        </w:rPr>
        <w:t>013</w:t>
      </w:r>
      <w:r w:rsidRPr="00B93AB5">
        <w:rPr>
          <w:rFonts w:ascii="Calibri" w:hAnsi="Calibri" w:cstheme="minorHAnsi"/>
          <w:b/>
          <w:spacing w:val="-2"/>
          <w:lang w:val="pt-BR"/>
        </w:rPr>
        <w:t>/2025/FCI</w:t>
      </w:r>
      <w:r w:rsidR="00EB0173" w:rsidRPr="00B93AB5">
        <w:rPr>
          <w:rFonts w:ascii="Calibri" w:hAnsi="Calibri" w:cstheme="minorHAnsi"/>
          <w:b/>
          <w:spacing w:val="-2"/>
          <w:lang w:val="pt-BR"/>
        </w:rPr>
        <w:t xml:space="preserve"> - </w:t>
      </w:r>
      <w:r w:rsidR="00251F2A" w:rsidRPr="00B93AB5">
        <w:rPr>
          <w:rFonts w:ascii="Calibri" w:hAnsi="Calibri" w:cs="Arial"/>
          <w:b/>
          <w:lang w:val="pt-BR"/>
        </w:rPr>
        <w:t>PROCESSO SIPE Nº:</w:t>
      </w:r>
      <w:r w:rsidR="00387342" w:rsidRPr="00B93AB5">
        <w:t xml:space="preserve"> </w:t>
      </w:r>
      <w:r w:rsidR="00387342" w:rsidRPr="00B93AB5">
        <w:rPr>
          <w:rFonts w:ascii="Calibri" w:hAnsi="Calibri" w:cs="Arial"/>
          <w:b/>
          <w:lang w:val="pt-BR"/>
        </w:rPr>
        <w:t>2272/2026</w:t>
      </w:r>
    </w:p>
    <w:p w:rsidR="004E2A34" w:rsidRPr="00B93AB5" w:rsidRDefault="00CE03D0" w:rsidP="00EB0173">
      <w:pPr>
        <w:pStyle w:val="Corpodetexto"/>
        <w:jc w:val="center"/>
        <w:rPr>
          <w:rFonts w:ascii="Calibri" w:hAnsi="Calibri"/>
          <w:lang w:val="pt-BR"/>
        </w:rPr>
      </w:pPr>
      <w:r w:rsidRPr="00B93AB5">
        <w:rPr>
          <w:rFonts w:ascii="Calibri" w:hAnsi="Calibri"/>
          <w:b/>
          <w:lang w:val="pt-BR"/>
        </w:rPr>
        <w:t>CREDENCIAMENTO</w:t>
      </w:r>
      <w:r w:rsidRPr="00B93AB5">
        <w:rPr>
          <w:rFonts w:ascii="Calibri" w:hAnsi="Calibri"/>
          <w:b/>
          <w:spacing w:val="-9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DE</w:t>
      </w:r>
      <w:r w:rsidRPr="00B93AB5">
        <w:rPr>
          <w:rFonts w:ascii="Calibri" w:hAnsi="Calibri"/>
          <w:b/>
          <w:spacing w:val="-10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PROPOSTAS</w:t>
      </w:r>
      <w:r w:rsidRPr="00B93AB5">
        <w:rPr>
          <w:rFonts w:ascii="Calibri" w:hAnsi="Calibri"/>
          <w:b/>
          <w:spacing w:val="-8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E</w:t>
      </w:r>
      <w:r w:rsidRPr="00B93AB5">
        <w:rPr>
          <w:rFonts w:ascii="Calibri" w:hAnsi="Calibri"/>
          <w:b/>
          <w:spacing w:val="-10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SELEÇÃO</w:t>
      </w:r>
      <w:r w:rsidRPr="00B93AB5">
        <w:rPr>
          <w:rFonts w:ascii="Calibri" w:hAnsi="Calibri"/>
          <w:b/>
          <w:spacing w:val="-7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DE</w:t>
      </w:r>
      <w:r w:rsidRPr="00B93AB5">
        <w:rPr>
          <w:rFonts w:ascii="Calibri" w:hAnsi="Calibri"/>
          <w:b/>
          <w:spacing w:val="-10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ATRAÇÕES</w:t>
      </w:r>
      <w:r w:rsidRPr="00B93AB5">
        <w:rPr>
          <w:rFonts w:ascii="Calibri" w:hAnsi="Calibri"/>
          <w:b/>
          <w:spacing w:val="-4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>ARTÍSTICAS</w:t>
      </w:r>
      <w:r w:rsidRPr="00B93AB5">
        <w:rPr>
          <w:rFonts w:ascii="Calibri" w:hAnsi="Calibri"/>
          <w:b/>
          <w:spacing w:val="-7"/>
          <w:lang w:val="pt-BR"/>
        </w:rPr>
        <w:t xml:space="preserve"> </w:t>
      </w:r>
      <w:r w:rsidRPr="00B93AB5">
        <w:rPr>
          <w:rFonts w:ascii="Calibri" w:hAnsi="Calibri"/>
          <w:b/>
          <w:lang w:val="pt-BR"/>
        </w:rPr>
        <w:t xml:space="preserve">PARA PROGRAMAÇÃO DO “CARNAVAL </w:t>
      </w:r>
      <w:r w:rsidR="00387342" w:rsidRPr="00B93AB5">
        <w:rPr>
          <w:rFonts w:ascii="Calibri" w:hAnsi="Calibri"/>
          <w:b/>
          <w:lang w:val="pt-BR"/>
        </w:rPr>
        <w:t>PAPA-SIRI</w:t>
      </w:r>
      <w:r w:rsidRPr="00B93AB5">
        <w:rPr>
          <w:rFonts w:ascii="Calibri" w:hAnsi="Calibri"/>
          <w:b/>
          <w:lang w:val="pt-BR"/>
        </w:rPr>
        <w:t xml:space="preserve"> 2026”.</w:t>
      </w:r>
      <w:r w:rsidRPr="00B93AB5">
        <w:rPr>
          <w:b/>
          <w:lang w:val="pt-BR"/>
        </w:rPr>
        <w:br/>
      </w:r>
      <w:r w:rsidRPr="00B93AB5">
        <w:rPr>
          <w:lang w:val="pt-BR"/>
        </w:rPr>
        <w:br/>
      </w:r>
      <w:bookmarkStart w:id="0" w:name="_GoBack"/>
      <w:r w:rsidR="004E2A34" w:rsidRPr="00B93AB5">
        <w:rPr>
          <w:rFonts w:ascii="Calibri" w:hAnsi="Calibri"/>
          <w:b/>
          <w:lang w:val="pt-BR"/>
        </w:rPr>
        <w:t xml:space="preserve">ANEXO 1 – AUTORIZAÇÃO PARA USO DE IMAGENS E MATERIAIS </w:t>
      </w:r>
      <w:r w:rsidR="00251D90" w:rsidRPr="00B93AB5">
        <w:rPr>
          <w:rFonts w:ascii="Calibri" w:hAnsi="Calibri"/>
          <w:b/>
          <w:lang w:val="pt-BR"/>
        </w:rPr>
        <w:t>AUDIOVISUAIS</w:t>
      </w:r>
      <w:r w:rsidR="00EB0173" w:rsidRPr="00B93AB5">
        <w:rPr>
          <w:rFonts w:ascii="Calibri" w:hAnsi="Calibri"/>
          <w:lang w:val="pt-BR"/>
        </w:rPr>
        <w:br/>
      </w:r>
      <w:bookmarkEnd w:id="0"/>
    </w:p>
    <w:p w:rsidR="004E2A34" w:rsidRPr="00B93AB5" w:rsidRDefault="004E2A34" w:rsidP="00FF36C6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 xml:space="preserve">Eu, [NOME DO PARTICIPANTE OU REPRESENTANTE LEGAL], </w:t>
      </w:r>
      <w:proofErr w:type="gramStart"/>
      <w:r w:rsidRPr="00B93AB5">
        <w:rPr>
          <w:rFonts w:ascii="Calibri" w:hAnsi="Calibri"/>
          <w:lang w:val="pt-BR"/>
        </w:rPr>
        <w:t>inscrito(</w:t>
      </w:r>
      <w:proofErr w:type="gramEnd"/>
      <w:r w:rsidRPr="00B93AB5">
        <w:rPr>
          <w:rFonts w:ascii="Calibri" w:hAnsi="Calibri"/>
          <w:lang w:val="pt-BR"/>
        </w:rPr>
        <w:t xml:space="preserve">a) no CNPJ nº [XXXX], residente e domiciliado(a) em [ENDEREÇO COMPLETO], inscrito(a) no processo de credenciamento da Fundação Cultural de Itajaí para o evento </w:t>
      </w:r>
      <w:r w:rsidR="00CE03D0" w:rsidRPr="00B93AB5">
        <w:rPr>
          <w:rFonts w:ascii="Calibri" w:hAnsi="Calibri"/>
          <w:lang w:val="pt-BR"/>
        </w:rPr>
        <w:t xml:space="preserve">“ Carnaval </w:t>
      </w:r>
      <w:r w:rsidR="00387342" w:rsidRPr="00B93AB5">
        <w:rPr>
          <w:rFonts w:ascii="Calibri" w:hAnsi="Calibri"/>
          <w:lang w:val="pt-BR"/>
        </w:rPr>
        <w:t>Papa Siri</w:t>
      </w:r>
      <w:r w:rsidR="00CE03D0" w:rsidRPr="00B93AB5">
        <w:rPr>
          <w:rFonts w:ascii="Calibri" w:hAnsi="Calibri"/>
          <w:lang w:val="pt-BR"/>
        </w:rPr>
        <w:t xml:space="preserve"> 2026</w:t>
      </w:r>
      <w:r w:rsidR="00907949" w:rsidRPr="00B93AB5">
        <w:rPr>
          <w:rFonts w:ascii="Calibri" w:hAnsi="Calibri"/>
          <w:lang w:val="pt-BR"/>
        </w:rPr>
        <w:t xml:space="preserve"> </w:t>
      </w:r>
      <w:r w:rsidR="00CE03D0" w:rsidRPr="00B93AB5">
        <w:rPr>
          <w:rFonts w:ascii="Calibri" w:hAnsi="Calibri"/>
          <w:lang w:val="pt-BR"/>
        </w:rPr>
        <w:t>”</w:t>
      </w:r>
      <w:r w:rsidRPr="00B93AB5">
        <w:rPr>
          <w:rFonts w:ascii="Calibri" w:hAnsi="Calibri"/>
          <w:lang w:val="pt-BR"/>
        </w:rPr>
        <w:t>, autorizo, de forma gratuita e irrevogável, a Fundação Cultural de Itajaí e a Prefeitura Municipal de Itajaí a:</w:t>
      </w:r>
    </w:p>
    <w:p w:rsidR="004E2A34" w:rsidRPr="00B93AB5" w:rsidRDefault="004E2A34" w:rsidP="00FF36C6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1. Registrar imagens, vídeos e sons de minha participação no evento;</w:t>
      </w:r>
    </w:p>
    <w:p w:rsidR="004E2A34" w:rsidRPr="00B93AB5" w:rsidRDefault="004E2A34" w:rsidP="00FF36C6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2. Utilizar, divulgar e reproduzir o material audiovisual em mídias institucionais, redes sociais, sites oficiais e demais meios de comunicação;</w:t>
      </w:r>
    </w:p>
    <w:p w:rsidR="004E2A34" w:rsidRPr="00B93AB5" w:rsidRDefault="004E2A34" w:rsidP="00FF36C6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3. Incluir meu nome, imagem ou voz para fins de documentação, divulgação, pesquisa ou prestação de contas;</w:t>
      </w:r>
    </w:p>
    <w:p w:rsidR="004E2A34" w:rsidRPr="00B93AB5" w:rsidRDefault="004E2A34" w:rsidP="00FF36C6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4. Ceder os direitos de uso do material para ações institucionais, auditoria e prestação de contas ao Tribunal de Contas da União, sem limitação de tempo;</w:t>
      </w:r>
    </w:p>
    <w:p w:rsidR="004E2A34" w:rsidRPr="00B93AB5" w:rsidRDefault="004E2A34" w:rsidP="00FF36C6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5. Não haverá qualquer obrigação de pagamento ou compensação financeira pela utilização do material audiovisual.</w:t>
      </w:r>
    </w:p>
    <w:p w:rsidR="004E2A34" w:rsidRPr="00B93AB5" w:rsidRDefault="004E2A34" w:rsidP="00EB0173">
      <w:pPr>
        <w:jc w:val="both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Declaro ainda que esta autorização é concedida de livre e espontânea vontade, estando ciente de que o uso das imagens não configura qualquer vínculo empregatício ou comercial.</w:t>
      </w:r>
    </w:p>
    <w:p w:rsidR="00387342" w:rsidRPr="00B93AB5" w:rsidRDefault="00387342" w:rsidP="00251D90">
      <w:pPr>
        <w:jc w:val="center"/>
        <w:rPr>
          <w:rFonts w:ascii="Calibri" w:hAnsi="Calibri"/>
          <w:lang w:val="pt-BR"/>
        </w:rPr>
      </w:pPr>
    </w:p>
    <w:p w:rsidR="004E2A34" w:rsidRPr="00B93AB5" w:rsidRDefault="004E2A34" w:rsidP="00251D90">
      <w:pPr>
        <w:jc w:val="center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Local e Data:</w:t>
      </w:r>
      <w:r w:rsidR="00891918" w:rsidRPr="00B93AB5">
        <w:rPr>
          <w:rFonts w:ascii="Calibri" w:hAnsi="Calibri"/>
          <w:lang w:val="pt-BR"/>
        </w:rPr>
        <w:t xml:space="preserve"> ________________________</w:t>
      </w:r>
      <w:r w:rsidR="00FF36C6" w:rsidRPr="00B93AB5">
        <w:rPr>
          <w:rFonts w:ascii="Calibri" w:hAnsi="Calibri"/>
          <w:lang w:val="pt-BR"/>
        </w:rPr>
        <w:t>_________________________________</w:t>
      </w:r>
    </w:p>
    <w:p w:rsidR="004E2A34" w:rsidRPr="00B93AB5" w:rsidRDefault="004E2A34" w:rsidP="00251D90">
      <w:pPr>
        <w:jc w:val="center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Assinatura: ___________________________</w:t>
      </w:r>
      <w:r w:rsidR="00FF36C6" w:rsidRPr="00B93AB5">
        <w:rPr>
          <w:rFonts w:ascii="Calibri" w:hAnsi="Calibri"/>
          <w:lang w:val="pt-BR"/>
        </w:rPr>
        <w:t>________________________________</w:t>
      </w:r>
    </w:p>
    <w:p w:rsidR="004E2A34" w:rsidRPr="00B93AB5" w:rsidRDefault="004E2A34" w:rsidP="00251D90">
      <w:pPr>
        <w:jc w:val="center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Nome completo: _______________________</w:t>
      </w:r>
      <w:r w:rsidR="00FF36C6" w:rsidRPr="00B93AB5">
        <w:rPr>
          <w:rFonts w:ascii="Calibri" w:hAnsi="Calibri"/>
          <w:lang w:val="pt-BR"/>
        </w:rPr>
        <w:t>_______________________________</w:t>
      </w:r>
    </w:p>
    <w:p w:rsidR="008E7F74" w:rsidRPr="00B93AB5" w:rsidRDefault="004E2A34" w:rsidP="00B93AB5">
      <w:pPr>
        <w:jc w:val="center"/>
        <w:rPr>
          <w:rFonts w:ascii="Calibri" w:hAnsi="Calibri"/>
          <w:lang w:val="pt-BR"/>
        </w:rPr>
      </w:pPr>
      <w:r w:rsidRPr="00B93AB5">
        <w:rPr>
          <w:rFonts w:ascii="Calibri" w:hAnsi="Calibri"/>
          <w:lang w:val="pt-BR"/>
        </w:rPr>
        <w:t>CPF/CNPJ: ___________________________</w:t>
      </w:r>
      <w:r w:rsidR="00FF36C6" w:rsidRPr="00B93AB5">
        <w:rPr>
          <w:rFonts w:ascii="Calibri" w:hAnsi="Calibri"/>
          <w:lang w:val="pt-BR"/>
        </w:rPr>
        <w:t>_________________________________</w:t>
      </w:r>
      <w:r w:rsidR="00EB0173" w:rsidRPr="00B93AB5">
        <w:rPr>
          <w:rFonts w:ascii="Calibri" w:hAnsi="Calibri"/>
          <w:lang w:val="pt-BR"/>
        </w:rPr>
        <w:br/>
      </w:r>
      <w:r w:rsidR="00EB0173" w:rsidRPr="00B93AB5">
        <w:rPr>
          <w:rFonts w:ascii="Calibri" w:hAnsi="Calibri"/>
          <w:lang w:val="pt-BR"/>
        </w:rPr>
        <w:br/>
      </w:r>
      <w:r w:rsidR="00EB0173" w:rsidRPr="00B93AB5">
        <w:rPr>
          <w:rFonts w:ascii="Calibri" w:hAnsi="Calibri"/>
          <w:lang w:val="pt-BR"/>
        </w:rPr>
        <w:br/>
      </w:r>
    </w:p>
    <w:sectPr w:rsidR="008E7F74" w:rsidRPr="00B93AB5" w:rsidSect="00251D90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51D90"/>
    <w:rsid w:val="00251F2A"/>
    <w:rsid w:val="00292805"/>
    <w:rsid w:val="0029639D"/>
    <w:rsid w:val="00326F90"/>
    <w:rsid w:val="00387342"/>
    <w:rsid w:val="004E2A34"/>
    <w:rsid w:val="00611BF4"/>
    <w:rsid w:val="006A05B0"/>
    <w:rsid w:val="0073293C"/>
    <w:rsid w:val="00891918"/>
    <w:rsid w:val="008E7F74"/>
    <w:rsid w:val="00907949"/>
    <w:rsid w:val="009B293E"/>
    <w:rsid w:val="00A93AA5"/>
    <w:rsid w:val="00AA1D8D"/>
    <w:rsid w:val="00B47730"/>
    <w:rsid w:val="00B93AB5"/>
    <w:rsid w:val="00C93C8B"/>
    <w:rsid w:val="00CB0664"/>
    <w:rsid w:val="00CE03D0"/>
    <w:rsid w:val="00E52EBE"/>
    <w:rsid w:val="00EB0173"/>
    <w:rsid w:val="00F55BCA"/>
    <w:rsid w:val="00FC693F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BC602"/>
  <w14:defaultImageDpi w14:val="300"/>
  <w15:docId w15:val="{E4775144-5191-4033-9758-D242F06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5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2314D-8AF8-43C6-82EB-E0868E48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2</cp:revision>
  <cp:lastPrinted>2025-10-20T19:40:00Z</cp:lastPrinted>
  <dcterms:created xsi:type="dcterms:W3CDTF">2026-01-06T21:03:00Z</dcterms:created>
  <dcterms:modified xsi:type="dcterms:W3CDTF">2026-01-06T21:03:00Z</dcterms:modified>
  <cp:category/>
</cp:coreProperties>
</file>