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19" w:rsidRPr="00681E0B" w:rsidRDefault="00E87F4D" w:rsidP="00990419">
      <w:pPr>
        <w:spacing w:before="1"/>
        <w:ind w:left="228" w:right="135"/>
        <w:jc w:val="center"/>
        <w:rPr>
          <w:rFonts w:ascii="Calibri" w:hAnsi="Calibri" w:cstheme="minorHAnsi"/>
          <w:b/>
          <w:lang w:val="pt-BR"/>
        </w:rPr>
      </w:pPr>
      <w:r w:rsidRPr="00681E0B">
        <w:rPr>
          <w:rFonts w:ascii="Calibri" w:hAnsi="Calibri" w:cstheme="minorHAnsi"/>
          <w:b/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5BE8CF7D" wp14:editId="0D6CC7F4">
            <wp:simplePos x="0" y="0"/>
            <wp:positionH relativeFrom="margin">
              <wp:align>center</wp:align>
            </wp:positionH>
            <wp:positionV relativeFrom="paragraph">
              <wp:posOffset>318135</wp:posOffset>
            </wp:positionV>
            <wp:extent cx="1209675" cy="571500"/>
            <wp:effectExtent l="0" t="0" r="9525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BCA" w:rsidRPr="00681E0B">
        <w:rPr>
          <w:rFonts w:ascii="Calibri" w:hAnsi="Calibri" w:cstheme="minorHAnsi"/>
          <w:b/>
          <w:lang w:val="pt-BR"/>
        </w:rPr>
        <w:t>SUPERINTENDÊNCIA</w:t>
      </w:r>
      <w:r w:rsidR="00F55BCA" w:rsidRPr="00681E0B">
        <w:rPr>
          <w:rFonts w:ascii="Calibri" w:hAnsi="Calibri" w:cstheme="minorHAnsi"/>
          <w:b/>
          <w:spacing w:val="-12"/>
          <w:lang w:val="pt-BR"/>
        </w:rPr>
        <w:t xml:space="preserve"> </w:t>
      </w:r>
      <w:r w:rsidR="00F55BCA" w:rsidRPr="00681E0B">
        <w:rPr>
          <w:rFonts w:ascii="Calibri" w:hAnsi="Calibri" w:cstheme="minorHAnsi"/>
          <w:b/>
          <w:lang w:val="pt-BR"/>
        </w:rPr>
        <w:t>ADMINISTRATIVA</w:t>
      </w:r>
      <w:r w:rsidR="00F55BCA" w:rsidRPr="00681E0B">
        <w:rPr>
          <w:rFonts w:ascii="Calibri" w:hAnsi="Calibri" w:cstheme="minorHAnsi"/>
          <w:b/>
          <w:spacing w:val="-12"/>
          <w:lang w:val="pt-BR"/>
        </w:rPr>
        <w:t xml:space="preserve"> </w:t>
      </w:r>
      <w:r w:rsidR="00F55BCA" w:rsidRPr="00681E0B">
        <w:rPr>
          <w:rFonts w:ascii="Calibri" w:hAnsi="Calibri" w:cstheme="minorHAnsi"/>
          <w:b/>
          <w:lang w:val="pt-BR"/>
        </w:rPr>
        <w:t>DAS</w:t>
      </w:r>
      <w:r w:rsidR="00F55BCA" w:rsidRPr="00681E0B">
        <w:rPr>
          <w:rFonts w:ascii="Calibri" w:hAnsi="Calibri" w:cstheme="minorHAnsi"/>
          <w:b/>
          <w:spacing w:val="-12"/>
          <w:lang w:val="pt-BR"/>
        </w:rPr>
        <w:t xml:space="preserve"> </w:t>
      </w:r>
      <w:r w:rsidR="00F55BCA" w:rsidRPr="00681E0B">
        <w:rPr>
          <w:rFonts w:ascii="Calibri" w:hAnsi="Calibri" w:cstheme="minorHAnsi"/>
          <w:b/>
          <w:spacing w:val="-2"/>
          <w:lang w:val="pt-BR"/>
        </w:rPr>
        <w:t>FUNDAÇÕES</w:t>
      </w:r>
    </w:p>
    <w:p w:rsidR="00F55BCA" w:rsidRPr="00681E0B" w:rsidRDefault="00F55BCA" w:rsidP="00990419">
      <w:pPr>
        <w:spacing w:before="1"/>
        <w:ind w:right="135"/>
        <w:jc w:val="center"/>
        <w:rPr>
          <w:rFonts w:ascii="Calibri" w:hAnsi="Calibri" w:cstheme="minorHAnsi"/>
          <w:b/>
          <w:lang w:val="pt-BR"/>
        </w:rPr>
      </w:pPr>
      <w:r w:rsidRPr="00681E0B">
        <w:rPr>
          <w:rFonts w:ascii="Calibri" w:hAnsi="Calibri" w:cstheme="minorHAnsi"/>
          <w:b/>
          <w:lang w:val="pt-BR"/>
        </w:rPr>
        <w:t>FUNDAÇÃO</w:t>
      </w:r>
      <w:r w:rsidRPr="00681E0B">
        <w:rPr>
          <w:rFonts w:ascii="Calibri" w:hAnsi="Calibri" w:cstheme="minorHAnsi"/>
          <w:b/>
          <w:spacing w:val="-6"/>
          <w:lang w:val="pt-BR"/>
        </w:rPr>
        <w:t xml:space="preserve"> </w:t>
      </w:r>
      <w:r w:rsidRPr="00681E0B">
        <w:rPr>
          <w:rFonts w:ascii="Calibri" w:hAnsi="Calibri" w:cstheme="minorHAnsi"/>
          <w:b/>
          <w:lang w:val="pt-BR"/>
        </w:rPr>
        <w:t>CULTURAL</w:t>
      </w:r>
      <w:r w:rsidRPr="00681E0B">
        <w:rPr>
          <w:rFonts w:ascii="Calibri" w:hAnsi="Calibri" w:cstheme="minorHAnsi"/>
          <w:b/>
          <w:spacing w:val="-6"/>
          <w:lang w:val="pt-BR"/>
        </w:rPr>
        <w:t xml:space="preserve"> </w:t>
      </w:r>
      <w:r w:rsidRPr="00681E0B">
        <w:rPr>
          <w:rFonts w:ascii="Calibri" w:hAnsi="Calibri" w:cstheme="minorHAnsi"/>
          <w:b/>
          <w:lang w:val="pt-BR"/>
        </w:rPr>
        <w:t>DE</w:t>
      </w:r>
      <w:r w:rsidRPr="00681E0B">
        <w:rPr>
          <w:rFonts w:ascii="Calibri" w:hAnsi="Calibri" w:cstheme="minorHAnsi"/>
          <w:b/>
          <w:spacing w:val="-6"/>
          <w:lang w:val="pt-BR"/>
        </w:rPr>
        <w:t xml:space="preserve"> </w:t>
      </w:r>
      <w:r w:rsidRPr="00681E0B">
        <w:rPr>
          <w:rFonts w:ascii="Calibri" w:hAnsi="Calibri" w:cstheme="minorHAnsi"/>
          <w:b/>
          <w:spacing w:val="-2"/>
          <w:lang w:val="pt-BR"/>
        </w:rPr>
        <w:t>ITAJAÍ</w:t>
      </w:r>
    </w:p>
    <w:p w:rsidR="00F55BCA" w:rsidRPr="00681E0B" w:rsidRDefault="00F55BCA" w:rsidP="00990419">
      <w:pPr>
        <w:ind w:right="135"/>
        <w:jc w:val="center"/>
        <w:rPr>
          <w:rFonts w:ascii="Calibri" w:hAnsi="Calibri" w:cstheme="minorHAnsi"/>
          <w:b/>
          <w:lang w:val="pt-BR"/>
        </w:rPr>
      </w:pPr>
      <w:r w:rsidRPr="00681E0B">
        <w:rPr>
          <w:rFonts w:ascii="Calibri" w:hAnsi="Calibri" w:cstheme="minorHAnsi"/>
          <w:b/>
          <w:lang w:val="pt-BR"/>
        </w:rPr>
        <w:t>EDITAL</w:t>
      </w:r>
      <w:r w:rsidRPr="00681E0B">
        <w:rPr>
          <w:rFonts w:ascii="Calibri" w:hAnsi="Calibri" w:cstheme="minorHAnsi"/>
          <w:b/>
          <w:spacing w:val="-9"/>
          <w:lang w:val="pt-BR"/>
        </w:rPr>
        <w:t xml:space="preserve"> </w:t>
      </w:r>
      <w:r w:rsidRPr="00681E0B">
        <w:rPr>
          <w:rFonts w:ascii="Calibri" w:hAnsi="Calibri" w:cstheme="minorHAnsi"/>
          <w:b/>
          <w:lang w:val="pt-BR"/>
        </w:rPr>
        <w:t>Nº</w:t>
      </w:r>
      <w:r w:rsidRPr="00681E0B">
        <w:rPr>
          <w:rFonts w:ascii="Calibri" w:hAnsi="Calibri" w:cstheme="minorHAnsi"/>
          <w:b/>
          <w:spacing w:val="-9"/>
          <w:lang w:val="pt-BR"/>
        </w:rPr>
        <w:t xml:space="preserve"> </w:t>
      </w:r>
      <w:r w:rsidR="007F4F39" w:rsidRPr="00681E0B">
        <w:rPr>
          <w:rFonts w:ascii="Calibri" w:hAnsi="Calibri" w:cstheme="minorHAnsi"/>
          <w:b/>
          <w:spacing w:val="-9"/>
          <w:lang w:val="pt-BR"/>
        </w:rPr>
        <w:t>013</w:t>
      </w:r>
      <w:r w:rsidRPr="00681E0B">
        <w:rPr>
          <w:rFonts w:ascii="Calibri" w:hAnsi="Calibri" w:cstheme="minorHAnsi"/>
          <w:b/>
          <w:spacing w:val="-2"/>
          <w:lang w:val="pt-BR"/>
        </w:rPr>
        <w:t>/2025/FCI</w:t>
      </w:r>
      <w:r w:rsidR="007B091F" w:rsidRPr="00681E0B">
        <w:rPr>
          <w:rFonts w:ascii="Calibri" w:hAnsi="Calibri" w:cstheme="minorHAnsi"/>
          <w:b/>
          <w:spacing w:val="-2"/>
          <w:lang w:val="pt-BR"/>
        </w:rPr>
        <w:t xml:space="preserve"> - </w:t>
      </w:r>
      <w:r w:rsidR="000B6AD3" w:rsidRPr="00681E0B">
        <w:rPr>
          <w:rFonts w:ascii="Calibri" w:hAnsi="Calibri" w:cs="Arial"/>
          <w:b/>
          <w:lang w:val="pt-BR"/>
        </w:rPr>
        <w:t>PROCESSO SIPE Nº:</w:t>
      </w:r>
      <w:r w:rsidR="00EE4880">
        <w:rPr>
          <w:rFonts w:ascii="Calibri" w:hAnsi="Calibri" w:cs="Arial"/>
          <w:b/>
          <w:lang w:val="pt-BR"/>
        </w:rPr>
        <w:t xml:space="preserve"> </w:t>
      </w:r>
      <w:r w:rsidR="00EE4880" w:rsidRPr="00B93AB5">
        <w:rPr>
          <w:rFonts w:ascii="Calibri" w:hAnsi="Calibri" w:cs="Arial"/>
          <w:b/>
          <w:lang w:val="pt-BR"/>
        </w:rPr>
        <w:t>2272/2026</w:t>
      </w:r>
      <w:bookmarkStart w:id="0" w:name="_GoBack"/>
      <w:bookmarkEnd w:id="0"/>
    </w:p>
    <w:p w:rsidR="00F97592" w:rsidRPr="00681E0B" w:rsidRDefault="007F4F39" w:rsidP="007F4F39">
      <w:pPr>
        <w:jc w:val="center"/>
        <w:rPr>
          <w:rFonts w:ascii="Calibri" w:hAnsi="Calibri"/>
          <w:b/>
          <w:lang w:val="pt-BR"/>
        </w:rPr>
      </w:pPr>
      <w:r w:rsidRPr="00681E0B">
        <w:rPr>
          <w:rFonts w:ascii="Calibri" w:hAnsi="Calibri"/>
          <w:b/>
          <w:lang w:val="pt-BR"/>
        </w:rPr>
        <w:t>CREDENCIAMENTO</w:t>
      </w:r>
      <w:r w:rsidRPr="00681E0B">
        <w:rPr>
          <w:rFonts w:ascii="Calibri" w:hAnsi="Calibri"/>
          <w:b/>
          <w:spacing w:val="-9"/>
          <w:lang w:val="pt-BR"/>
        </w:rPr>
        <w:t xml:space="preserve"> </w:t>
      </w:r>
      <w:r w:rsidRPr="00681E0B">
        <w:rPr>
          <w:rFonts w:ascii="Calibri" w:hAnsi="Calibri"/>
          <w:b/>
          <w:lang w:val="pt-BR"/>
        </w:rPr>
        <w:t>DE</w:t>
      </w:r>
      <w:r w:rsidRPr="00681E0B">
        <w:rPr>
          <w:rFonts w:ascii="Calibri" w:hAnsi="Calibri"/>
          <w:b/>
          <w:spacing w:val="-10"/>
          <w:lang w:val="pt-BR"/>
        </w:rPr>
        <w:t xml:space="preserve"> </w:t>
      </w:r>
      <w:r w:rsidRPr="00681E0B">
        <w:rPr>
          <w:rFonts w:ascii="Calibri" w:hAnsi="Calibri"/>
          <w:b/>
          <w:lang w:val="pt-BR"/>
        </w:rPr>
        <w:t>PROPOSTAS</w:t>
      </w:r>
      <w:r w:rsidRPr="00681E0B">
        <w:rPr>
          <w:rFonts w:ascii="Calibri" w:hAnsi="Calibri"/>
          <w:b/>
          <w:spacing w:val="-8"/>
          <w:lang w:val="pt-BR"/>
        </w:rPr>
        <w:t xml:space="preserve"> </w:t>
      </w:r>
      <w:r w:rsidRPr="00681E0B">
        <w:rPr>
          <w:rFonts w:ascii="Calibri" w:hAnsi="Calibri"/>
          <w:b/>
          <w:lang w:val="pt-BR"/>
        </w:rPr>
        <w:t>E</w:t>
      </w:r>
      <w:r w:rsidRPr="00681E0B">
        <w:rPr>
          <w:rFonts w:ascii="Calibri" w:hAnsi="Calibri"/>
          <w:b/>
          <w:spacing w:val="-10"/>
          <w:lang w:val="pt-BR"/>
        </w:rPr>
        <w:t xml:space="preserve"> </w:t>
      </w:r>
      <w:r w:rsidRPr="00681E0B">
        <w:rPr>
          <w:rFonts w:ascii="Calibri" w:hAnsi="Calibri"/>
          <w:b/>
          <w:lang w:val="pt-BR"/>
        </w:rPr>
        <w:t>SELEÇÃO</w:t>
      </w:r>
      <w:r w:rsidRPr="00681E0B">
        <w:rPr>
          <w:rFonts w:ascii="Calibri" w:hAnsi="Calibri"/>
          <w:b/>
          <w:spacing w:val="-7"/>
          <w:lang w:val="pt-BR"/>
        </w:rPr>
        <w:t xml:space="preserve"> </w:t>
      </w:r>
      <w:r w:rsidRPr="00681E0B">
        <w:rPr>
          <w:rFonts w:ascii="Calibri" w:hAnsi="Calibri"/>
          <w:b/>
          <w:lang w:val="pt-BR"/>
        </w:rPr>
        <w:t>DE</w:t>
      </w:r>
      <w:r w:rsidRPr="00681E0B">
        <w:rPr>
          <w:rFonts w:ascii="Calibri" w:hAnsi="Calibri"/>
          <w:b/>
          <w:spacing w:val="-10"/>
          <w:lang w:val="pt-BR"/>
        </w:rPr>
        <w:t xml:space="preserve"> </w:t>
      </w:r>
      <w:r w:rsidRPr="00681E0B">
        <w:rPr>
          <w:rFonts w:ascii="Calibri" w:hAnsi="Calibri"/>
          <w:b/>
          <w:lang w:val="pt-BR"/>
        </w:rPr>
        <w:t>ATRAÇÕES</w:t>
      </w:r>
      <w:r w:rsidRPr="00681E0B">
        <w:rPr>
          <w:rFonts w:ascii="Calibri" w:hAnsi="Calibri"/>
          <w:b/>
          <w:spacing w:val="-4"/>
          <w:lang w:val="pt-BR"/>
        </w:rPr>
        <w:t xml:space="preserve"> </w:t>
      </w:r>
      <w:r w:rsidRPr="00681E0B">
        <w:rPr>
          <w:rFonts w:ascii="Calibri" w:hAnsi="Calibri"/>
          <w:b/>
          <w:lang w:val="pt-BR"/>
        </w:rPr>
        <w:t>ARTÍSTICAS</w:t>
      </w:r>
      <w:r w:rsidRPr="00681E0B">
        <w:rPr>
          <w:rFonts w:ascii="Calibri" w:hAnsi="Calibri"/>
          <w:b/>
          <w:spacing w:val="-7"/>
          <w:lang w:val="pt-BR"/>
        </w:rPr>
        <w:t xml:space="preserve"> </w:t>
      </w:r>
      <w:r w:rsidRPr="00681E0B">
        <w:rPr>
          <w:rFonts w:ascii="Calibri" w:hAnsi="Calibri"/>
          <w:b/>
          <w:lang w:val="pt-BR"/>
        </w:rPr>
        <w:t xml:space="preserve">PARA PROGRAMAÇÃO DO “CARNAVAL </w:t>
      </w:r>
      <w:r w:rsidR="00681E0B" w:rsidRPr="00681E0B">
        <w:rPr>
          <w:rFonts w:ascii="Calibri" w:hAnsi="Calibri"/>
          <w:b/>
          <w:lang w:val="pt-BR"/>
        </w:rPr>
        <w:t>PAPA-SIRI</w:t>
      </w:r>
      <w:r w:rsidRPr="00681E0B">
        <w:rPr>
          <w:rFonts w:ascii="Calibri" w:hAnsi="Calibri"/>
          <w:b/>
          <w:lang w:val="pt-BR"/>
        </w:rPr>
        <w:t xml:space="preserve"> 2026”.</w:t>
      </w:r>
      <w:r w:rsidRPr="00681E0B">
        <w:rPr>
          <w:rFonts w:ascii="Calibri" w:hAnsi="Calibri"/>
          <w:b/>
          <w:lang w:val="pt-BR"/>
        </w:rPr>
        <w:br/>
      </w:r>
      <w:r w:rsidRPr="00681E0B">
        <w:rPr>
          <w:rFonts w:ascii="Calibri" w:hAnsi="Calibri"/>
          <w:b/>
          <w:lang w:val="pt-BR"/>
        </w:rPr>
        <w:br/>
      </w:r>
      <w:r w:rsidR="000B6AD3" w:rsidRPr="00681E0B">
        <w:rPr>
          <w:rFonts w:ascii="Calibri" w:hAnsi="Calibri"/>
          <w:b/>
          <w:lang w:val="pt-BR"/>
        </w:rPr>
        <w:t xml:space="preserve">ANEXO </w:t>
      </w:r>
      <w:r w:rsidR="00F97592" w:rsidRPr="00681E0B">
        <w:rPr>
          <w:rFonts w:ascii="Calibri" w:hAnsi="Calibri"/>
          <w:b/>
          <w:lang w:val="pt-BR"/>
        </w:rPr>
        <w:t xml:space="preserve">2- DECLARAÇÃO DE EXCLUSIVIDADE </w:t>
      </w:r>
      <w:r w:rsidR="00F97592" w:rsidRPr="00681E0B">
        <w:rPr>
          <w:rFonts w:ascii="Calibri" w:hAnsi="Calibri"/>
          <w:b/>
          <w:lang w:val="pt-BR"/>
        </w:rPr>
        <w:br/>
      </w:r>
    </w:p>
    <w:p w:rsidR="00F97592" w:rsidRPr="00681E0B" w:rsidRDefault="00F97592" w:rsidP="00E87F4D">
      <w:pPr>
        <w:jc w:val="both"/>
        <w:rPr>
          <w:rFonts w:ascii="Calibri" w:hAnsi="Calibri"/>
          <w:lang w:val="pt-BR"/>
        </w:rPr>
      </w:pPr>
      <w:r w:rsidRPr="00681E0B">
        <w:rPr>
          <w:rFonts w:ascii="Calibri" w:hAnsi="Calibri"/>
          <w:lang w:val="pt-BR"/>
        </w:rPr>
        <w:t xml:space="preserve">Eu, [NOME DO PARTICIPANTE OU REPRESENTANTE LEGAL], </w:t>
      </w:r>
      <w:proofErr w:type="gramStart"/>
      <w:r w:rsidRPr="00681E0B">
        <w:rPr>
          <w:rFonts w:ascii="Calibri" w:hAnsi="Calibri"/>
          <w:lang w:val="pt-BR"/>
        </w:rPr>
        <w:t>inscrito(</w:t>
      </w:r>
      <w:proofErr w:type="gramEnd"/>
      <w:r w:rsidRPr="00681E0B">
        <w:rPr>
          <w:rFonts w:ascii="Calibri" w:hAnsi="Calibri"/>
          <w:lang w:val="pt-BR"/>
        </w:rPr>
        <w:t>a) no CNPJ nº [XXXX], representante legal da [NOME DA PESSOA JURÍDICA, SE HOUVER], declaro, sob as penas da lei, que:</w:t>
      </w:r>
    </w:p>
    <w:p w:rsidR="00F97592" w:rsidRPr="00681E0B" w:rsidRDefault="00F97592" w:rsidP="00E87F4D">
      <w:pPr>
        <w:jc w:val="both"/>
        <w:rPr>
          <w:rFonts w:ascii="Calibri" w:hAnsi="Calibri"/>
          <w:lang w:val="pt-BR"/>
        </w:rPr>
      </w:pPr>
      <w:r w:rsidRPr="00681E0B">
        <w:rPr>
          <w:rFonts w:ascii="Calibri" w:hAnsi="Calibri"/>
          <w:lang w:val="pt-BR"/>
        </w:rPr>
        <w:t>1. A proposta apresentada para o</w:t>
      </w:r>
      <w:r w:rsidR="007F4F39" w:rsidRPr="00681E0B">
        <w:rPr>
          <w:rFonts w:ascii="Calibri" w:hAnsi="Calibri"/>
          <w:lang w:val="pt-BR"/>
        </w:rPr>
        <w:t xml:space="preserve"> “Carnaval </w:t>
      </w:r>
      <w:r w:rsidR="00681E0B" w:rsidRPr="00681E0B">
        <w:rPr>
          <w:rFonts w:ascii="Calibri" w:hAnsi="Calibri"/>
          <w:lang w:val="pt-BR"/>
        </w:rPr>
        <w:t>Papa Siri</w:t>
      </w:r>
      <w:r w:rsidR="007F4F39" w:rsidRPr="00681E0B">
        <w:rPr>
          <w:rFonts w:ascii="Calibri" w:hAnsi="Calibri"/>
          <w:lang w:val="pt-BR"/>
        </w:rPr>
        <w:t xml:space="preserve"> 2026”</w:t>
      </w:r>
      <w:r w:rsidRPr="00681E0B">
        <w:rPr>
          <w:rFonts w:ascii="Calibri" w:hAnsi="Calibri"/>
          <w:lang w:val="pt-BR"/>
        </w:rPr>
        <w:t xml:space="preserve"> é exclusiva </w:t>
      </w:r>
      <w:proofErr w:type="gramStart"/>
      <w:r w:rsidRPr="00681E0B">
        <w:rPr>
          <w:rFonts w:ascii="Calibri" w:hAnsi="Calibri"/>
          <w:lang w:val="pt-BR"/>
        </w:rPr>
        <w:t>do(</w:t>
      </w:r>
      <w:proofErr w:type="gramEnd"/>
      <w:r w:rsidRPr="00681E0B">
        <w:rPr>
          <w:rFonts w:ascii="Calibri" w:hAnsi="Calibri"/>
          <w:lang w:val="pt-BR"/>
        </w:rPr>
        <w:t>s) proponente(s) indicado(s) neste credenciamento, sendo vedada a inscrição simultânea de outra proposta para a mesma modalidade ou projeto;</w:t>
      </w:r>
    </w:p>
    <w:p w:rsidR="00F97592" w:rsidRPr="00681E0B" w:rsidRDefault="00F97592" w:rsidP="00E87F4D">
      <w:pPr>
        <w:jc w:val="both"/>
        <w:rPr>
          <w:rFonts w:ascii="Calibri" w:hAnsi="Calibri"/>
          <w:lang w:val="pt-BR"/>
        </w:rPr>
      </w:pPr>
      <w:r w:rsidRPr="00681E0B">
        <w:rPr>
          <w:rFonts w:ascii="Calibri" w:hAnsi="Calibri"/>
          <w:lang w:val="pt-BR"/>
        </w:rPr>
        <w:t>2. Não existe qualquer conflito de interesses ou representação múltipla que comprometa a integridade da proposta;</w:t>
      </w:r>
    </w:p>
    <w:p w:rsidR="00F97592" w:rsidRPr="00681E0B" w:rsidRDefault="00F97592" w:rsidP="00E87F4D">
      <w:pPr>
        <w:jc w:val="both"/>
        <w:rPr>
          <w:rFonts w:ascii="Calibri" w:hAnsi="Calibri"/>
          <w:lang w:val="pt-BR"/>
        </w:rPr>
      </w:pPr>
      <w:r w:rsidRPr="00681E0B">
        <w:rPr>
          <w:rFonts w:ascii="Calibri" w:hAnsi="Calibri"/>
          <w:lang w:val="pt-BR"/>
        </w:rPr>
        <w:t>3. Caso o proponente seja representado por terceiro, anexo cópia autenticada do contrato de representação, com firma reconhecida em cartório, conferindo poderes para a inscrição e execução do projeto;</w:t>
      </w:r>
    </w:p>
    <w:p w:rsidR="00B8340D" w:rsidRPr="00681E0B" w:rsidRDefault="00F97592" w:rsidP="00E87F4D">
      <w:pPr>
        <w:jc w:val="both"/>
        <w:rPr>
          <w:rFonts w:ascii="Calibri" w:hAnsi="Calibri"/>
          <w:lang w:val="pt-BR"/>
        </w:rPr>
      </w:pPr>
      <w:r w:rsidRPr="00681E0B">
        <w:rPr>
          <w:rFonts w:ascii="Calibri" w:hAnsi="Calibri"/>
          <w:lang w:val="pt-BR"/>
        </w:rPr>
        <w:t>4. Comprometo-me a cumprir integralmente as disposições do edital, sob responsabilidade civil, administrativa e penal em caso de descumprimento.</w:t>
      </w:r>
      <w:r w:rsidR="007B091F" w:rsidRPr="00681E0B">
        <w:rPr>
          <w:rFonts w:ascii="Calibri" w:hAnsi="Calibri"/>
          <w:lang w:val="pt-BR"/>
        </w:rPr>
        <w:tab/>
      </w:r>
      <w:r w:rsidR="00B8340D" w:rsidRPr="00681E0B">
        <w:rPr>
          <w:rFonts w:ascii="Calibri" w:hAnsi="Calibri"/>
          <w:lang w:val="pt-BR"/>
        </w:rPr>
        <w:br/>
      </w:r>
    </w:p>
    <w:p w:rsidR="005E62A1" w:rsidRPr="00681E0B" w:rsidRDefault="00F97592" w:rsidP="00E87F4D">
      <w:pPr>
        <w:jc w:val="center"/>
        <w:rPr>
          <w:rFonts w:ascii="Calibri" w:hAnsi="Calibri"/>
          <w:lang w:val="pt-BR"/>
        </w:rPr>
      </w:pPr>
      <w:r w:rsidRPr="00681E0B">
        <w:rPr>
          <w:rFonts w:ascii="Calibri" w:hAnsi="Calibri"/>
          <w:lang w:val="pt-BR"/>
        </w:rPr>
        <w:t>Loc</w:t>
      </w:r>
      <w:r w:rsidR="005E62A1" w:rsidRPr="00681E0B">
        <w:rPr>
          <w:rFonts w:ascii="Calibri" w:hAnsi="Calibri"/>
          <w:lang w:val="pt-BR"/>
        </w:rPr>
        <w:t xml:space="preserve">al e </w:t>
      </w:r>
      <w:proofErr w:type="gramStart"/>
      <w:r w:rsidR="005E62A1" w:rsidRPr="00681E0B">
        <w:rPr>
          <w:rFonts w:ascii="Calibri" w:hAnsi="Calibri"/>
          <w:lang w:val="pt-BR"/>
        </w:rPr>
        <w:t>Data:</w:t>
      </w:r>
      <w:r w:rsidR="00065886" w:rsidRPr="00681E0B">
        <w:rPr>
          <w:rFonts w:ascii="Calibri" w:hAnsi="Calibri"/>
          <w:lang w:val="pt-BR"/>
        </w:rPr>
        <w:t>_</w:t>
      </w:r>
      <w:proofErr w:type="gramEnd"/>
      <w:r w:rsidR="00065886" w:rsidRPr="00681E0B">
        <w:rPr>
          <w:rFonts w:ascii="Calibri" w:hAnsi="Calibri"/>
          <w:lang w:val="pt-BR"/>
        </w:rPr>
        <w:t>_________</w:t>
      </w:r>
      <w:r w:rsidR="00990419" w:rsidRPr="00681E0B">
        <w:rPr>
          <w:rFonts w:ascii="Calibri" w:hAnsi="Calibri"/>
          <w:lang w:val="pt-BR"/>
        </w:rPr>
        <w:t>________</w:t>
      </w:r>
      <w:r w:rsidR="00B8340D" w:rsidRPr="00681E0B">
        <w:rPr>
          <w:rFonts w:ascii="Calibri" w:hAnsi="Calibri"/>
          <w:lang w:val="pt-BR"/>
        </w:rPr>
        <w:t>________________________________</w:t>
      </w:r>
    </w:p>
    <w:p w:rsidR="005E62A1" w:rsidRPr="00681E0B" w:rsidRDefault="005E62A1" w:rsidP="00E87F4D">
      <w:pPr>
        <w:jc w:val="center"/>
        <w:rPr>
          <w:rFonts w:ascii="Calibri" w:hAnsi="Calibri"/>
          <w:lang w:val="pt-BR"/>
        </w:rPr>
      </w:pPr>
      <w:r w:rsidRPr="00681E0B">
        <w:rPr>
          <w:rFonts w:ascii="Calibri" w:hAnsi="Calibri"/>
          <w:lang w:val="pt-BR"/>
        </w:rPr>
        <w:t>Assinatura: _________</w:t>
      </w:r>
      <w:r w:rsidR="00065886" w:rsidRPr="00681E0B">
        <w:rPr>
          <w:rFonts w:ascii="Calibri" w:hAnsi="Calibri"/>
          <w:lang w:val="pt-BR"/>
        </w:rPr>
        <w:t>____</w:t>
      </w:r>
      <w:r w:rsidR="00990419" w:rsidRPr="00681E0B">
        <w:rPr>
          <w:rFonts w:ascii="Calibri" w:hAnsi="Calibri"/>
          <w:lang w:val="pt-BR"/>
        </w:rPr>
        <w:t>_______</w:t>
      </w:r>
      <w:r w:rsidR="00B8340D" w:rsidRPr="00681E0B">
        <w:rPr>
          <w:rFonts w:ascii="Calibri" w:hAnsi="Calibri"/>
          <w:lang w:val="pt-BR"/>
        </w:rPr>
        <w:t>________________________________</w:t>
      </w:r>
    </w:p>
    <w:p w:rsidR="005E62A1" w:rsidRPr="00681E0B" w:rsidRDefault="005E62A1" w:rsidP="00E87F4D">
      <w:pPr>
        <w:jc w:val="center"/>
        <w:rPr>
          <w:rFonts w:ascii="Calibri" w:hAnsi="Calibri"/>
          <w:lang w:val="pt-BR"/>
        </w:rPr>
      </w:pPr>
      <w:r w:rsidRPr="00681E0B">
        <w:rPr>
          <w:rFonts w:ascii="Calibri" w:hAnsi="Calibri"/>
          <w:lang w:val="pt-BR"/>
        </w:rPr>
        <w:t>Nome completo: _________</w:t>
      </w:r>
      <w:r w:rsidR="00990419" w:rsidRPr="00681E0B">
        <w:rPr>
          <w:rFonts w:ascii="Calibri" w:hAnsi="Calibri"/>
          <w:lang w:val="pt-BR"/>
        </w:rPr>
        <w:t>_______</w:t>
      </w:r>
      <w:r w:rsidR="00B8340D" w:rsidRPr="00681E0B">
        <w:rPr>
          <w:rFonts w:ascii="Calibri" w:hAnsi="Calibri"/>
          <w:lang w:val="pt-BR"/>
        </w:rPr>
        <w:t>_______________________________</w:t>
      </w:r>
    </w:p>
    <w:p w:rsidR="00C93C8B" w:rsidRPr="00681E0B" w:rsidRDefault="005E62A1" w:rsidP="00990419">
      <w:pPr>
        <w:jc w:val="center"/>
        <w:rPr>
          <w:rFonts w:ascii="Calibri" w:hAnsi="Calibri"/>
          <w:lang w:val="pt-BR"/>
        </w:rPr>
      </w:pPr>
      <w:r w:rsidRPr="00681E0B">
        <w:rPr>
          <w:rFonts w:ascii="Calibri" w:hAnsi="Calibri"/>
          <w:lang w:val="pt-BR"/>
        </w:rPr>
        <w:t>CPF/CNPJ: _________</w:t>
      </w:r>
      <w:r w:rsidR="00065886" w:rsidRPr="00681E0B">
        <w:rPr>
          <w:rFonts w:ascii="Calibri" w:hAnsi="Calibri"/>
          <w:lang w:val="pt-BR"/>
        </w:rPr>
        <w:t>_______</w:t>
      </w:r>
      <w:r w:rsidR="00990419" w:rsidRPr="00681E0B">
        <w:rPr>
          <w:rFonts w:ascii="Calibri" w:hAnsi="Calibri"/>
          <w:lang w:val="pt-BR"/>
        </w:rPr>
        <w:t>_______</w:t>
      </w:r>
      <w:r w:rsidR="00B8340D" w:rsidRPr="00681E0B">
        <w:rPr>
          <w:rFonts w:ascii="Calibri" w:hAnsi="Calibri"/>
          <w:lang w:val="pt-BR"/>
        </w:rPr>
        <w:t>_____________________________</w:t>
      </w:r>
      <w:r w:rsidR="00B8340D" w:rsidRPr="00681E0B">
        <w:rPr>
          <w:rFonts w:ascii="Calibri" w:hAnsi="Calibri"/>
          <w:lang w:val="pt-BR"/>
        </w:rPr>
        <w:br/>
      </w:r>
    </w:p>
    <w:sectPr w:rsidR="00C93C8B" w:rsidRPr="00681E0B" w:rsidSect="00990419">
      <w:pgSz w:w="12240" w:h="15840"/>
      <w:pgMar w:top="113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886"/>
    <w:rsid w:val="000B6AD3"/>
    <w:rsid w:val="0015074B"/>
    <w:rsid w:val="0029639D"/>
    <w:rsid w:val="00326F90"/>
    <w:rsid w:val="004E2A34"/>
    <w:rsid w:val="00504342"/>
    <w:rsid w:val="005E62A1"/>
    <w:rsid w:val="00611BF4"/>
    <w:rsid w:val="00681E0B"/>
    <w:rsid w:val="007B091F"/>
    <w:rsid w:val="007F4F39"/>
    <w:rsid w:val="008E7F74"/>
    <w:rsid w:val="00990419"/>
    <w:rsid w:val="00AA1D8D"/>
    <w:rsid w:val="00B47730"/>
    <w:rsid w:val="00B8340D"/>
    <w:rsid w:val="00BE5B32"/>
    <w:rsid w:val="00C93C8B"/>
    <w:rsid w:val="00CB0664"/>
    <w:rsid w:val="00E52EBE"/>
    <w:rsid w:val="00E87F4D"/>
    <w:rsid w:val="00EE4880"/>
    <w:rsid w:val="00F55BCA"/>
    <w:rsid w:val="00F975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78C05"/>
  <w14:defaultImageDpi w14:val="300"/>
  <w15:docId w15:val="{E4775144-5191-4033-9758-D242F06D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5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DEEE22-47EB-4D1D-B13F-8563C5AD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3</cp:revision>
  <cp:lastPrinted>2025-10-20T19:50:00Z</cp:lastPrinted>
  <dcterms:created xsi:type="dcterms:W3CDTF">2026-01-06T21:05:00Z</dcterms:created>
  <dcterms:modified xsi:type="dcterms:W3CDTF">2026-01-06T21:06:00Z</dcterms:modified>
  <cp:category/>
</cp:coreProperties>
</file>